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C63" w:rsidRPr="00EB3B95" w:rsidRDefault="00B902C4" w:rsidP="00B902C4">
      <w:pPr>
        <w:pStyle w:val="Nagwek1"/>
        <w:jc w:val="center"/>
        <w:rPr>
          <w:rFonts w:ascii="Times New Roman" w:hAnsi="Times New Roman" w:cs="Times New Roman"/>
          <w:lang w:val="pl-PL"/>
        </w:rPr>
      </w:pPr>
      <w:r w:rsidRPr="00EB3B95">
        <w:rPr>
          <w:rFonts w:ascii="Times New Roman" w:hAnsi="Times New Roman" w:cs="Times New Roman"/>
          <w:lang w:val="pl-PL"/>
        </w:rPr>
        <w:t>Formularz skargi uczestnika mobilności Erasmus+</w:t>
      </w:r>
    </w:p>
    <w:p w:rsidR="00B902C4" w:rsidRPr="00EB3B95" w:rsidRDefault="00B902C4" w:rsidP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902C4" w:rsidRPr="00EB3B95" w:rsidRDefault="00B902C4" w:rsidP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t>Imię i nazwisko uczestnika: ____________________________</w:t>
      </w: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t>Numer albumu (jeśli dotyczy): ____________________________</w:t>
      </w: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t>Rodzaj praktyki (</w:t>
      </w:r>
      <w:r w:rsidR="00EB3B95">
        <w:rPr>
          <w:rFonts w:ascii="Times New Roman" w:hAnsi="Times New Roman" w:cs="Times New Roman"/>
          <w:sz w:val="24"/>
          <w:szCs w:val="24"/>
          <w:lang w:val="pl-PL"/>
        </w:rPr>
        <w:t>w ramach programu studiów</w:t>
      </w:r>
      <w:r w:rsidRPr="00EB3B95">
        <w:rPr>
          <w:rFonts w:ascii="Times New Roman" w:hAnsi="Times New Roman" w:cs="Times New Roman"/>
          <w:sz w:val="24"/>
          <w:szCs w:val="24"/>
          <w:lang w:val="pl-PL"/>
        </w:rPr>
        <w:t xml:space="preserve"> / dobrowolna / absolwencka): ____________________________</w:t>
      </w:r>
      <w:r w:rsidR="00EB3B95">
        <w:rPr>
          <w:rFonts w:ascii="Times New Roman" w:hAnsi="Times New Roman" w:cs="Times New Roman"/>
          <w:sz w:val="24"/>
          <w:szCs w:val="24"/>
          <w:lang w:val="pl-PL"/>
        </w:rPr>
        <w:t>___________________________________</w:t>
      </w: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t>Data złożenia skargi: ____________________________</w:t>
      </w: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br/>
        <w:t>Opis zgłaszanej sytuacji/problemów:</w:t>
      </w: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br/>
        <w:t>Proponowany sposób rozwiązania (opcjonalnie):</w:t>
      </w: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902C4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EB3B95" w:rsidRDefault="00EB3B9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B3B95" w:rsidRDefault="00EB3B9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br/>
        <w:t>Oświadczenie:</w:t>
      </w:r>
    </w:p>
    <w:p w:rsidR="00C91C63" w:rsidRPr="00EB3B95" w:rsidRDefault="00B90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B3B95">
        <w:rPr>
          <w:rFonts w:ascii="Times New Roman" w:hAnsi="Times New Roman" w:cs="Times New Roman"/>
          <w:sz w:val="24"/>
          <w:szCs w:val="24"/>
          <w:lang w:val="pl-PL"/>
        </w:rPr>
        <w:t>Oświadczam, że wszystkie podane informacje są zgodne z prawdą.</w:t>
      </w:r>
    </w:p>
    <w:p w:rsidR="00B902C4" w:rsidRDefault="00B9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C91C63" w:rsidRPr="00B902C4" w:rsidRDefault="00B902C4">
      <w:pPr>
        <w:rPr>
          <w:rFonts w:ascii="Times New Roman" w:hAnsi="Times New Roman" w:cs="Times New Roman"/>
          <w:sz w:val="24"/>
          <w:szCs w:val="24"/>
        </w:rPr>
      </w:pPr>
      <w:r w:rsidRPr="00B902C4">
        <w:rPr>
          <w:rFonts w:ascii="Times New Roman" w:hAnsi="Times New Roman" w:cs="Times New Roman"/>
          <w:sz w:val="24"/>
          <w:szCs w:val="24"/>
        </w:rPr>
        <w:br/>
        <w:t>Podpis uczestnika: ____________________________</w:t>
      </w:r>
    </w:p>
    <w:sectPr w:rsidR="00C91C63" w:rsidRPr="00B902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02C4"/>
    <w:rsid w:val="00C91C63"/>
    <w:rsid w:val="00CB0664"/>
    <w:rsid w:val="00EB3B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DEBD3"/>
  <w14:defaultImageDpi w14:val="300"/>
  <w15:docId w15:val="{E473FC6B-DF3C-4DBE-85A1-83B2075F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1D4F0-0FEA-428E-9D2B-14F76355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Kopczyński</cp:lastModifiedBy>
  <cp:revision>2</cp:revision>
  <dcterms:created xsi:type="dcterms:W3CDTF">2025-09-19T13:03:00Z</dcterms:created>
  <dcterms:modified xsi:type="dcterms:W3CDTF">2025-09-19T13:03:00Z</dcterms:modified>
  <cp:category/>
</cp:coreProperties>
</file>